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F4629" w14:textId="3A76F426" w:rsidR="0094236D" w:rsidRDefault="00000000" w:rsidP="00D80D89">
      <w:pPr>
        <w:jc w:val="center"/>
      </w:pPr>
      <w:r>
        <w:rPr>
          <w:noProof/>
        </w:rPr>
        <w:drawing>
          <wp:inline distT="0" distB="0" distL="0" distR="0" wp14:anchorId="0343E052" wp14:editId="5E015A7E">
            <wp:extent cx="5486400" cy="9969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5-04-09 at 1.06.00 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35044" w14:textId="256B1DB2" w:rsidR="0094236D" w:rsidRDefault="00000000">
      <w:pPr>
        <w:pStyle w:val="Heading1"/>
      </w:pPr>
      <w:r>
        <w:t xml:space="preserve">Fiche Détaxe </w:t>
      </w:r>
    </w:p>
    <w:p w14:paraId="3BAAEB1D" w14:textId="77557B61" w:rsidR="0094236D" w:rsidRPr="008F6933" w:rsidRDefault="00000000">
      <w:pPr>
        <w:rPr>
          <w:sz w:val="20"/>
          <w:szCs w:val="20"/>
          <w:lang w:val="fr-FR"/>
        </w:rPr>
      </w:pPr>
      <w:r w:rsidRPr="008F6933">
        <w:rPr>
          <w:sz w:val="20"/>
          <w:szCs w:val="20"/>
          <w:lang w:val="fr-FR"/>
        </w:rPr>
        <w:t>Magasin : Galeries Lafayette Haussmann</w:t>
      </w:r>
      <w:r w:rsidRPr="008F6933">
        <w:rPr>
          <w:sz w:val="20"/>
          <w:szCs w:val="20"/>
          <w:lang w:val="fr-FR"/>
        </w:rPr>
        <w:br/>
      </w:r>
      <w:r w:rsidRPr="00D80D89">
        <w:rPr>
          <w:sz w:val="20"/>
          <w:szCs w:val="20"/>
        </w:rPr>
        <w:t>📍</w:t>
      </w:r>
      <w:r w:rsidRPr="008F6933">
        <w:rPr>
          <w:sz w:val="20"/>
          <w:szCs w:val="20"/>
          <w:lang w:val="fr-FR"/>
        </w:rPr>
        <w:t xml:space="preserve"> Adresse : 40 Boulevard Haussmann, 75009 Paris</w:t>
      </w:r>
      <w:r w:rsidRPr="008F6933">
        <w:rPr>
          <w:sz w:val="20"/>
          <w:szCs w:val="20"/>
          <w:lang w:val="fr-FR"/>
        </w:rPr>
        <w:br/>
      </w:r>
      <w:r w:rsidRPr="00D80D89">
        <w:rPr>
          <w:sz w:val="20"/>
          <w:szCs w:val="20"/>
        </w:rPr>
        <w:t>📑</w:t>
      </w:r>
      <w:r w:rsidRPr="008F6933">
        <w:rPr>
          <w:sz w:val="20"/>
          <w:szCs w:val="20"/>
          <w:lang w:val="fr-FR"/>
        </w:rPr>
        <w:t xml:space="preserve"> À remplir après vos achats – N'oubliez pas de demander un bordereau de détaxe à la caisse si vous dépensez plus de 100,01 € le même jour.</w:t>
      </w:r>
    </w:p>
    <w:p w14:paraId="3D0E42A2" w14:textId="77777777" w:rsidR="00D80D89" w:rsidRPr="008F6933" w:rsidRDefault="00D80D89">
      <w:pPr>
        <w:pStyle w:val="Heading2"/>
        <w:rPr>
          <w:lang w:val="fr-FR"/>
        </w:rPr>
      </w:pPr>
    </w:p>
    <w:p w14:paraId="270A8A08" w14:textId="23062034" w:rsidR="0094236D" w:rsidRPr="008F6933" w:rsidRDefault="00000000">
      <w:pPr>
        <w:pStyle w:val="Heading2"/>
        <w:rPr>
          <w:lang w:val="fr-FR"/>
        </w:rPr>
      </w:pPr>
      <w:r w:rsidRPr="008F6933">
        <w:rPr>
          <w:lang w:val="fr-FR"/>
        </w:rPr>
        <w:t>Article 1</w:t>
      </w:r>
    </w:p>
    <w:p w14:paraId="5A5E2E38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Nom de l’article : ___________________________________________</w:t>
      </w:r>
    </w:p>
    <w:p w14:paraId="6A2007F6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Description brève : ___________________________________________</w:t>
      </w:r>
    </w:p>
    <w:p w14:paraId="69DE5E9A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Prix TTC (€) : ________________</w:t>
      </w:r>
    </w:p>
    <w:p w14:paraId="12E02BEA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Date d’achat : ____ / ____ / 2025</w:t>
      </w:r>
    </w:p>
    <w:p w14:paraId="3D016E0D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Photo de l’article : (colle ou insère ici)</w:t>
      </w:r>
    </w:p>
    <w:p w14:paraId="1D138CD1" w14:textId="77777777" w:rsidR="008F6933" w:rsidRPr="008F6933" w:rsidRDefault="008F6933">
      <w:pPr>
        <w:rPr>
          <w:lang w:val="fr-FR"/>
        </w:rPr>
      </w:pPr>
    </w:p>
    <w:p w14:paraId="7AE7AB7B" w14:textId="78CE4AAB" w:rsidR="0094236D" w:rsidRPr="008F6933" w:rsidRDefault="00000000">
      <w:pPr>
        <w:rPr>
          <w:lang w:val="fr-FR"/>
        </w:rPr>
      </w:pPr>
      <w:r w:rsidRPr="008F6933">
        <w:rPr>
          <w:lang w:val="fr-FR"/>
        </w:rPr>
        <w:br/>
      </w:r>
    </w:p>
    <w:p w14:paraId="2D97FDC3" w14:textId="77777777" w:rsidR="00D80D89" w:rsidRPr="008F6933" w:rsidRDefault="00D80D89">
      <w:pPr>
        <w:pStyle w:val="Heading2"/>
        <w:rPr>
          <w:lang w:val="fr-FR"/>
        </w:rPr>
      </w:pPr>
    </w:p>
    <w:p w14:paraId="24AA87D2" w14:textId="671F0F39" w:rsidR="0094236D" w:rsidRPr="008F6933" w:rsidRDefault="00000000">
      <w:pPr>
        <w:pStyle w:val="Heading2"/>
        <w:rPr>
          <w:lang w:val="fr-FR"/>
        </w:rPr>
      </w:pPr>
      <w:r w:rsidRPr="008F6933">
        <w:rPr>
          <w:lang w:val="fr-FR"/>
        </w:rPr>
        <w:t>Article 2</w:t>
      </w:r>
    </w:p>
    <w:p w14:paraId="3D2939C3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Nom de l’article : ___________________________________________</w:t>
      </w:r>
    </w:p>
    <w:p w14:paraId="7199C9B3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Description brève : ___________________________________________</w:t>
      </w:r>
    </w:p>
    <w:p w14:paraId="33DBCC64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Prix TTC (€) : ________________</w:t>
      </w:r>
    </w:p>
    <w:p w14:paraId="123CF59E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Date d’achat : ____ / ____ / 2025</w:t>
      </w:r>
    </w:p>
    <w:p w14:paraId="47A76758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Photo de l’article : (colle ou insère ici)</w:t>
      </w:r>
    </w:p>
    <w:p w14:paraId="3ACEEF9B" w14:textId="0DE873EC" w:rsidR="008F6933" w:rsidRPr="008F6933" w:rsidRDefault="00000000" w:rsidP="008F6933">
      <w:pPr>
        <w:rPr>
          <w:lang w:val="fr-FR"/>
        </w:rPr>
      </w:pPr>
      <w:r w:rsidRPr="008F6933">
        <w:rPr>
          <w:lang w:val="fr-FR"/>
        </w:rPr>
        <w:br/>
      </w:r>
    </w:p>
    <w:p w14:paraId="03B6F7C5" w14:textId="3AEEE593" w:rsidR="0094236D" w:rsidRPr="008F6933" w:rsidRDefault="00000000">
      <w:pPr>
        <w:pStyle w:val="Heading2"/>
        <w:rPr>
          <w:lang w:val="fr-FR"/>
        </w:rPr>
      </w:pPr>
      <w:r w:rsidRPr="008F6933">
        <w:rPr>
          <w:lang w:val="fr-FR"/>
        </w:rPr>
        <w:lastRenderedPageBreak/>
        <w:t>Article 3</w:t>
      </w:r>
    </w:p>
    <w:p w14:paraId="1D4C03EE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Nom de l’article : ___________________________________________</w:t>
      </w:r>
    </w:p>
    <w:p w14:paraId="083F8041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Description brève : ___________________________________________</w:t>
      </w:r>
    </w:p>
    <w:p w14:paraId="0727F956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Prix TTC (€) : ________________</w:t>
      </w:r>
    </w:p>
    <w:p w14:paraId="239502CE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Date d’achat : ____ / ____ / 2025</w:t>
      </w:r>
    </w:p>
    <w:p w14:paraId="269952E8" w14:textId="77777777" w:rsidR="0094236D" w:rsidRDefault="00000000">
      <w:pPr>
        <w:rPr>
          <w:lang w:val="fr-FR"/>
        </w:rPr>
      </w:pPr>
      <w:r w:rsidRPr="008F6933">
        <w:rPr>
          <w:lang w:val="fr-FR"/>
        </w:rPr>
        <w:t>Photo de l’article : (colle ou insère ici)</w:t>
      </w:r>
    </w:p>
    <w:p w14:paraId="15D33153" w14:textId="77777777" w:rsidR="008F6933" w:rsidRDefault="008F6933">
      <w:pPr>
        <w:rPr>
          <w:lang w:val="fr-FR"/>
        </w:rPr>
      </w:pPr>
    </w:p>
    <w:p w14:paraId="18910138" w14:textId="77777777" w:rsidR="008F6933" w:rsidRPr="008F6933" w:rsidRDefault="008F6933">
      <w:pPr>
        <w:rPr>
          <w:lang w:val="fr-FR"/>
        </w:rPr>
      </w:pPr>
    </w:p>
    <w:p w14:paraId="630E5F5A" w14:textId="3970A3CF" w:rsidR="0094236D" w:rsidRPr="008F6933" w:rsidRDefault="0094236D">
      <w:pPr>
        <w:rPr>
          <w:lang w:val="fr-FR"/>
        </w:rPr>
      </w:pPr>
    </w:p>
    <w:p w14:paraId="396CEE11" w14:textId="77777777" w:rsidR="0094236D" w:rsidRPr="008F6933" w:rsidRDefault="00000000">
      <w:pPr>
        <w:pStyle w:val="Heading2"/>
        <w:rPr>
          <w:lang w:val="fr-FR"/>
        </w:rPr>
      </w:pPr>
      <w:r w:rsidRPr="008F6933">
        <w:rPr>
          <w:lang w:val="fr-FR"/>
        </w:rPr>
        <w:t>Article 4</w:t>
      </w:r>
    </w:p>
    <w:p w14:paraId="22F5CB02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Nom de l’article : ___________________________________________</w:t>
      </w:r>
    </w:p>
    <w:p w14:paraId="4A79D47B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Description brève : ___________________________________________</w:t>
      </w:r>
    </w:p>
    <w:p w14:paraId="3ED95AD6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Prix TTC (€) : ________________</w:t>
      </w:r>
    </w:p>
    <w:p w14:paraId="337E89A7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Date d’achat : ____ / ____ / 2025</w:t>
      </w:r>
    </w:p>
    <w:p w14:paraId="18739134" w14:textId="77777777" w:rsidR="0094236D" w:rsidRDefault="00000000">
      <w:pPr>
        <w:rPr>
          <w:lang w:val="fr-FR"/>
        </w:rPr>
      </w:pPr>
      <w:r w:rsidRPr="008F6933">
        <w:rPr>
          <w:lang w:val="fr-FR"/>
        </w:rPr>
        <w:t>Photo de l’article : (colle ou insère ici)</w:t>
      </w:r>
    </w:p>
    <w:p w14:paraId="4D7C8AE2" w14:textId="77777777" w:rsidR="008F6933" w:rsidRDefault="008F6933">
      <w:pPr>
        <w:rPr>
          <w:lang w:val="fr-FR"/>
        </w:rPr>
      </w:pPr>
    </w:p>
    <w:p w14:paraId="26FE1B3F" w14:textId="77777777" w:rsidR="008F6933" w:rsidRPr="008F6933" w:rsidRDefault="008F6933">
      <w:pPr>
        <w:rPr>
          <w:lang w:val="fr-FR"/>
        </w:rPr>
      </w:pPr>
    </w:p>
    <w:p w14:paraId="249640F3" w14:textId="3148FFC9" w:rsidR="0094236D" w:rsidRPr="008F6933" w:rsidRDefault="0094236D">
      <w:pPr>
        <w:rPr>
          <w:lang w:val="fr-FR"/>
        </w:rPr>
      </w:pPr>
    </w:p>
    <w:p w14:paraId="33466193" w14:textId="77777777" w:rsidR="0094236D" w:rsidRPr="008F6933" w:rsidRDefault="00000000">
      <w:pPr>
        <w:pStyle w:val="Heading2"/>
        <w:rPr>
          <w:lang w:val="fr-FR"/>
        </w:rPr>
      </w:pPr>
      <w:r w:rsidRPr="008F6933">
        <w:rPr>
          <w:lang w:val="fr-FR"/>
        </w:rPr>
        <w:t>Article 5</w:t>
      </w:r>
    </w:p>
    <w:p w14:paraId="2E1A2031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Nom de l’article : ___________________________________________</w:t>
      </w:r>
    </w:p>
    <w:p w14:paraId="3B51BED5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Description brève : ___________________________________________</w:t>
      </w:r>
    </w:p>
    <w:p w14:paraId="4A12D2B6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Prix TTC (€) : ________________</w:t>
      </w:r>
    </w:p>
    <w:p w14:paraId="4F2A6815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Date d’achat : ____ / ____ / 2025</w:t>
      </w:r>
    </w:p>
    <w:p w14:paraId="28E7D0E9" w14:textId="77777777" w:rsidR="0094236D" w:rsidRPr="008F6933" w:rsidRDefault="00000000">
      <w:pPr>
        <w:rPr>
          <w:lang w:val="fr-FR"/>
        </w:rPr>
      </w:pPr>
      <w:r w:rsidRPr="008F6933">
        <w:rPr>
          <w:lang w:val="fr-FR"/>
        </w:rPr>
        <w:t>Photo de l’article : (colle ou insère ici)</w:t>
      </w:r>
    </w:p>
    <w:p w14:paraId="604647F8" w14:textId="530672D8" w:rsidR="0094236D" w:rsidRPr="008F6933" w:rsidRDefault="00000000">
      <w:pPr>
        <w:rPr>
          <w:lang w:val="fr-FR"/>
        </w:rPr>
      </w:pPr>
      <w:r w:rsidRPr="008F6933">
        <w:rPr>
          <w:lang w:val="fr-FR"/>
        </w:rPr>
        <w:br/>
      </w:r>
    </w:p>
    <w:sectPr w:rsidR="0094236D" w:rsidRPr="008F693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1600011">
    <w:abstractNumId w:val="8"/>
  </w:num>
  <w:num w:numId="2" w16cid:durableId="2094399801">
    <w:abstractNumId w:val="6"/>
  </w:num>
  <w:num w:numId="3" w16cid:durableId="323166901">
    <w:abstractNumId w:val="5"/>
  </w:num>
  <w:num w:numId="4" w16cid:durableId="364450368">
    <w:abstractNumId w:val="4"/>
  </w:num>
  <w:num w:numId="5" w16cid:durableId="1161461352">
    <w:abstractNumId w:val="7"/>
  </w:num>
  <w:num w:numId="6" w16cid:durableId="1711300971">
    <w:abstractNumId w:val="3"/>
  </w:num>
  <w:num w:numId="7" w16cid:durableId="383256738">
    <w:abstractNumId w:val="2"/>
  </w:num>
  <w:num w:numId="8" w16cid:durableId="946157206">
    <w:abstractNumId w:val="1"/>
  </w:num>
  <w:num w:numId="9" w16cid:durableId="57521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1842"/>
    <w:rsid w:val="0029639D"/>
    <w:rsid w:val="00326F90"/>
    <w:rsid w:val="008741C2"/>
    <w:rsid w:val="008F6933"/>
    <w:rsid w:val="00923984"/>
    <w:rsid w:val="0094236D"/>
    <w:rsid w:val="00AA1D8D"/>
    <w:rsid w:val="00B47730"/>
    <w:rsid w:val="00CB0664"/>
    <w:rsid w:val="00CC3F7E"/>
    <w:rsid w:val="00D80D89"/>
    <w:rsid w:val="00EA5B6B"/>
    <w:rsid w:val="00FC16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880ECC"/>
  <w14:defaultImageDpi w14:val="300"/>
  <w15:docId w15:val="{2436C140-C881-7249-841A-8A3DBA03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Joan McRae</cp:lastModifiedBy>
  <cp:revision>2</cp:revision>
  <dcterms:created xsi:type="dcterms:W3CDTF">2025-08-20T13:48:00Z</dcterms:created>
  <dcterms:modified xsi:type="dcterms:W3CDTF">2025-08-20T13:48:00Z</dcterms:modified>
  <cp:category/>
</cp:coreProperties>
</file>